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1381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0067-01-2025-005088-04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Бездетко Вячеслава Евгеньевича,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Бездетко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5-004-1675-1585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017-484-570 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25.04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29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Бездетко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Бездетко В.Е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Бездетко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3026/2025 от 16.06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Бездетко В.Е.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Бездетко Вячеслава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79702700000000301034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</w:t>
      </w:r>
      <w:r>
        <w:rPr>
          <w:rFonts w:ascii="Times New Roman" w:eastAsia="Times New Roman" w:hAnsi="Times New Roman" w:cs="Times New Roman"/>
          <w:sz w:val="26"/>
          <w:szCs w:val="26"/>
        </w:rPr>
        <w:t>й документ находится в деле № 5-1381-2614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0">
    <w:name w:val="cat-UserDefined grp-4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